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Зертханалық жұмыс № </w:t>
      </w:r>
      <w:r>
        <w:rPr>
          <w:rFonts w:ascii="Times New Roman" w:hAnsi="Times New Roman"/>
          <w:sz w:val="28"/>
          <w:szCs w:val="28"/>
          <w:lang w:val="en-AE"/>
        </w:rPr>
        <w:t>9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Тақырып: SQL деректерін Python-ға импорттау және Matplotlib көмегімен графиктер құру.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Мақсаты: SQL деректер қорынан алынған мәліметтерді Python арқылы талдап, визуализация жасау.</w:t>
      </w:r>
    </w:p>
    <w:p>
      <w:pPr>
        <w:pStyle w:val="Heading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Қолданылатын құралдар: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>Python</w:t>
        <w:br/>
        <w:t>• SQLite немесе MySQL</w:t>
        <w:br/>
        <w:t>• pandas, sqlite3, matplotlib.pyplot</w:t>
      </w:r>
    </w:p>
    <w:p>
      <w:pPr>
        <w:pStyle w:val="Heading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Бөлім 1. SQL деректерін оқу (1–10 тапсырма)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students.db дерекқорын құрып, students атты кесте жаса. Бағандар: id, name, age, grade.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Кестеге кемінде 5 жазба енгіз.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Python арқылы sqlite3 модулін қолданып дерекқорға қосыл.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Барлық студенттердің тізімін шығаратын SQL сұраныс жаз.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20 жастан үлкен студенттерді таңда.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Тек name және grade бағандарын шығаратын сұраныс жаз.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Ең жоғарғы бағасы бар студентті тап.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Орташа бағаны есепте (AVG функциясын қолдан).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Бағасы 70-тен төмен студенттерді өшір.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Python арқылы алынған деректерді pandas.DataFrame ретінде көрсет.</w:t>
      </w:r>
    </w:p>
    <w:p>
      <w:pPr>
        <w:pStyle w:val="Heading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Бөлім 2. Matplotlib көмегімен визуализация (11–20 тапсырма)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pandas DataFrame-тегі студенттердің бағасын баған диаграммасы түрінде көрсет.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Баға үлестірімін (гистограмма) сыз.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Орташа жас пен орташа бағаның салыстырмалы сызықтық графигін сал.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Әр студенттің бағасын нүктелік диаграмма (scatter plot) түрінде бейнеле.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Бағалар бойынша дөңгелек диаграмма (pie chart) құр.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Графиктің тақырыбын және осьтер атауын орнат.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Бағандарға әртүрлі түстер мен белгілер қос.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Бір суретте (figure) екі түрлі график көрсет.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Бірнеше subplot қолдан (мысалы, 2×2 орналасу).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Графикті .png файлына сақта.</w:t>
      </w:r>
    </w:p>
    <w:p>
      <w:pPr>
        <w:pStyle w:val="Heading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Бөлім 3. Figure және осьтермен жұмыс (21–30 тапсырма)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fig = plt.figure() объектісін қолданып, бос сурет жаса.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Оған add_subplot() арқылы осьтер (axes) қос.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Бір figure-де 3 түрлі график көрсет (line, bar, scatter).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Әр оське жеке атау мен тақырып бер.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Grid (тор сызықтарын) қос.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Легенда (legend) орнат.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График түсін, сызық түрін және маркерлерді өзгертіп көр.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Осьтер шекарасын (xlim, ylim) өзіңше орнат.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График өлшемін (figsize) өзгертіп көр.</w:t>
      </w:r>
    </w:p>
    <w:p>
      <w:pPr>
        <w:pStyle w:val="ListNumber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Бірнеше фигураны (figure) бір программада қатар жасап, әрқайсысына жеке тақырып қой.</w:t>
      </w:r>
    </w:p>
    <w:p>
      <w:pPr>
        <w:pStyle w:val="Heading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Қосымша: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Қолдануға болатын мысал коды:</w:t>
      </w:r>
    </w:p>
    <w:p>
      <w:pPr>
        <w:pStyle w:val="Normal"/>
        <w:spacing w:before="0"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import sqlite3</w:t>
        <w:br/>
        <w:t>import pandas as pd</w:t>
        <w:br/>
        <w:t>import matplotlib.pyplot as plt</w:t>
        <w:br/>
        <w:br/>
        <w:t>conn = sqlite3.connect('students.db')</w:t>
        <w:br/>
        <w:t>df = pd.read_sql_query("SELECT * FROM students", conn)</w:t>
        <w:br/>
        <w:t>plt.bar(df['name'], df['grade'])</w:t>
        <w:br/>
        <w:t>plt.title("Студенттердің бағалары")</w:t>
        <w:br/>
        <w:t>plt.xlabel("Аты")</w:t>
        <w:br/>
        <w:t>plt.ylabel("Баға")</w:t>
        <w:br/>
        <w:t>plt.show()</w:t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urier">
    <w:altName w:val="Courier New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7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8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LibreOffice/25.8.2.2$Windows_X86_64 LibreOffice_project/d401f2107ccab8f924a8e2df40f573aab7605b6f</Application>
  <AppVersion>15.0000</AppVersion>
  <Pages>2</Pages>
  <Words>355</Words>
  <Characters>2134</Characters>
  <CharactersWithSpaces>2417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kk-KZ</dc:language>
  <cp:lastModifiedBy/>
  <dcterms:modified xsi:type="dcterms:W3CDTF">2025-10-26T19:59:49Z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